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KLEINE SUITE FUR VIOLINE MIT KLAVIER BEGLEITUNG LITTLE SUITE FOR VIOLIN WITH PIANO ACCOMPANIMENT OP.111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KLEINE SUITE FUR VIOLINE MIT KLAVIER BEGLEITUNG LITTLE SUITE FOR VIOLIN WITH PIANO ACCOMPANIMENT OP.111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本书出售、求购地址：https://www.jiaokey.com/book/detail/40836660.html</w:t>
      </w:r>
    </w:p>
    <w:p>
      <w:r>
        <w:t>更多相关图书推荐：https://www.jiaokey.com</w:t>
      </w:r>
    </w:p>
    <w:p>
      <w:r>
        <w:t>ZENEMUKIADO VALLALAT 出版图书：https://www.jiaokey.com/tag/ZENEMUKIADO VALLALAT.html</w:t>
      </w:r>
    </w:p>
    <w:p>
      <w:r>
        <w:t>关键词搜索：https://www.jiaokey.com/tag/KLEINE SUITE FUR VIOLINE MIT KLAVIER BEGLEITUNG LITTLE SUITE FOR VIOLIN WITH PIANO ACCOMPANIMENT OP.111.html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