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BEETHOVEN-SCHUBERT VIOLINE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BEETHOVEN-SCHUBERT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本书出售、求购地址：https://www.jiaokey.com/book/detail/40836653.html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关键词搜索：https://www.jiaokey.com/tag/BEETHOVEN-SCHUBERT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