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ANTHOLOGY OF SONATINAS AND OTHER PIECES FOR PIANO BAND/VOLUME I</w:t>
      </w:r>
    </w:p>
    <w:p>
      <w:r>
        <w:rPr>
          <w:rFonts w:ascii="宋体" w:hAnsi="宋体" w:eastAsia="宋体"/>
          <w:sz w:val="24"/>
        </w:rPr>
        <w:t>LOUIS KOHLER·ADOLF RUTHARDT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ANTHOLOGY OF SONATINAS AND OTHER PIECES FOR PIANO BAND/VOLUME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KOHLER·ADOLF RUTHARDT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FRANKFURT/M.LEIPZIG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本书出售、求购地址：https://www.jiaokey.com/book/detail/40836647.html</w:t>
      </w:r>
    </w:p>
    <w:p>
      <w:r>
        <w:t>更多相关图书推荐：https://www.jiaokey.com</w:t>
      </w:r>
    </w:p>
    <w:p>
      <w:r>
        <w:t>LOUIS KOHLER·ADOLF RUTHARDT 其他作品：https://www.jiaokey.com/tag/LOUIS KOHLER·ADOLF RUTHARDT.html</w:t>
      </w:r>
    </w:p>
    <w:p>
      <w:r>
        <w:t>FRANKFURT/M.LEIPZIG 出版图书：https://www.jiaokey.com/tag/FRANKFURT/M.LEIPZIG.html</w:t>
      </w:r>
    </w:p>
    <w:p>
      <w:r>
        <w:t>关键词搜索：https://www.jiaokey.com/tag/AN ANTHOLOGY OF SONATINAS AND OTHER PIECES FOR PIANO BAND/VOLUME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