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PRO HOUSLE A KLAVIR-POUR VIOLON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PRO HOUSLE A KLAVIR-POUR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本书出售、求购地址：https://www.jiaokey.com/book/detail/40836596.html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关键词搜索：https://www.jiaokey.com/tag/SONATINA PRO HOUSLE A KLAVIR-POUR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