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VORUBUNGEN ZU KREUTZERS UND RODES ETUDEN FUR VIOLINE</w:t>
      </w:r>
    </w:p>
    <w:p>
      <w:r>
        <w:rPr>
          <w:rFonts w:ascii="宋体" w:hAnsi="宋体" w:eastAsia="宋体"/>
          <w:sz w:val="24"/>
        </w:rPr>
        <w:t>ZENEMUKIADO VALLALAT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VORUBUNGEN ZU KREUTZERS UND RODES ETUDEN FUR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BUDDAPEST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本书出售、求购地址：https://www.jiaokey.com/book/detail/40836506.html</w:t>
      </w:r>
    </w:p>
    <w:p>
      <w:r>
        <w:t>更多相关图书推荐：https://www.jiaokey.com</w:t>
      </w:r>
    </w:p>
    <w:p>
      <w:r>
        <w:t>ZENEMUKIADO VALLALAT 其他作品：https://www.jiaokey.com/tag/ZENEMUKIADO VALLALAT.html</w:t>
      </w:r>
    </w:p>
    <w:p>
      <w:r>
        <w:t xml:space="preserve"> BUDDAPEST 出版图书：https://www.jiaokey.com/tag/ BUDDAPEST.html</w:t>
      </w:r>
    </w:p>
    <w:p>
      <w:r>
        <w:t>关键词搜索：https://www.jiaokey.com/tag/24 VORUBUNGEN ZU KREUTZERS UND RODES ETUDEN FUR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