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MELODIE-ELEGIE JOUEE DANS LES ERINNYES</w:t>
      </w:r>
    </w:p>
    <w:p>
      <w:r>
        <w:rPr>
          <w:rFonts w:ascii="宋体" w:hAnsi="宋体" w:eastAsia="宋体"/>
          <w:sz w:val="24"/>
        </w:rPr>
        <w:t>J.MASSENET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MELODIE-ELEGIE JOUEE DANS LES ERINNYES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J.MASSENET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本书出售、求购地址：https://www.jiaokey.com/book/detail/40836498.html</w:t>
      </w:r>
    </w:p>
    <w:p>
      <w:r>
        <w:t>更多相关图书推荐：https://www.jiaokey.com</w:t>
      </w:r>
    </w:p>
    <w:p>
      <w:r>
        <w:t>J.MASSENET 其他作品：https://www.jiaokey.com/tag/J.MASSENET.html</w:t>
      </w:r>
    </w:p>
    <w:p>
      <w:r>
        <w:t>关键词搜索：https://www.jiaokey.com/tag/MELODIE-ELEGIE JOUEE DANS LES ERINNYES.html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