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66 ETUD PRO KLARINET (NIZSI STUPEN)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66 ETUD PRO KLARINET (NIZSI STUPEN)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SUPRAPHON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本书出售、求购地址：https://www.jiaokey.com/book/detail/40836472.html</w:t>
      </w:r>
    </w:p>
    <w:p>
      <w:r>
        <w:t>更多相关图书推荐：https://www.jiaokey.com</w:t>
      </w:r>
    </w:p>
    <w:p>
      <w:r>
        <w:t>EDITIO SUPRAPHON 出版图书：https://www.jiaokey.com/tag/EDITIO SUPRAPHON.html</w:t>
      </w:r>
    </w:p>
    <w:p>
      <w:r>
        <w:t>关键词搜索：https://www.jiaokey.com/tag/66 ETUD PRO KLARINET (NIZSI STUPEN).html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