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SKILL OF PLAYING OBOE AULETICA (SEVEN PRELUDES AND FUGUES FOR OBOE SOLO)</w:t>
      </w:r>
    </w:p>
    <w:p>
      <w:r>
        <w:rPr>
          <w:rFonts w:ascii="宋体" w:hAnsi="宋体" w:eastAsia="宋体"/>
          <w:sz w:val="24"/>
        </w:rPr>
        <w:t>E.PATLAYENKO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SKILL OF PLAYING OBOE AULETICA (SEVEN PRELUDES AND FUGUES FOR OBOE SOLO)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E.PATLAYENKO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本书出售、求购地址：https://www.jiaokey.com/book/detail/40836462.html</w:t>
      </w:r>
    </w:p>
    <w:p>
      <w:r>
        <w:t>更多相关图书推荐：https://www.jiaokey.com</w:t>
      </w:r>
    </w:p>
    <w:p>
      <w:r>
        <w:t>E.PATLAYENKO 其他作品：https://www.jiaokey.com/tag/E.PATLAYENKO.html</w:t>
      </w:r>
    </w:p>
    <w:p>
      <w:r>
        <w:t>关键词搜索：https://www.jiaokey.com/tag/SKILL OF PLAYING OBOE AULETICA (SEVEN PRELUDES AND FUGUES FOR OBOE SOLO).html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