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SZERKESZTETTE DR.RAJECZKY BENJAMIN MASODIK KIADAS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SZERKESZTETTE DR.RAJECZKY BENJAMIN MASODIK KIADAS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本书出售、求购地址：https://www.jiaokey.com/book/detail/40836389.html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关键词搜索：https://www.jiaokey.com/tag/SZERKESZTETTE DR.RAJECZKY BENJAMIN MASODIK KIADAS.html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