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GITARISKOLA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GITARISKOLA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本书出售、求购地址：https://www.jiaokey.com/book/detail/40836367.html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关键词搜索：https://www.jiaokey.com/tag/GITARISKOLA.html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