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G-DUR-G MAJOR HEGEDURE ZONGORAKISERETTEL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G-DUR-G MAJOR HEGEDURE ZONGORAKISERETTEL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本书出售、求购地址：https://www.jiaokey.com/book/detail/40836351.html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关键词搜索：https://www.jiaokey.com/tag/CONCERTO G-DUR-G MAJOR HEGEDURE ZONGORAKISERETTEL.html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