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BRACSAVERSEY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BRACSAVERSEY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本书出售、求购地址：https://www.jiaokey.com/book/detail/40836328.html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关键词搜索：https://www.jiaokey.com/tag/BRACSAVERSEY.html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