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SZVIT ZENEKARRA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SZVIT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本书出售、求购地址：https://www.jiaokey.com/book/detail/40836253.html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关键词搜索：https://www.jiaokey.com/tag/SZVIT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