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LUDAS MATYI SZVIT 7 TETELBEN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LUDAS MATYI SZVIT 7 TETELBEN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本书出售、求购地址：https://www.jiaokey.com/book/detail/40836214.html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关键词搜索：https://www.jiaokey.com/tag/LUDAS MATYI SZVIT 7 TETELBEN.html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