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HAROM FANTAZIA ZENEKARRA ALKALMAZTA DARVAS GABOR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HAROM FANTAZIA ZENEKARRA ALKALMAZTA DARVAS GABOR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本书出售、求购地址：https://www.jiaokey.com/book/detail/40836192.html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关键词搜索：https://www.jiaokey.com/tag/HAROM FANTAZIA ZENEKARRA ALKALMAZTA DARVAS GABOR.html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