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DOPPELTANZ VON KALLO NACH UNGARISCHEN VOLKSLIEDERN FUR GEMISCHTEN CHOR UND ORCHESTER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DOPPELTANZ VON KALLO NACH UNGARISCHEN VOLKSLIEDERN FUR GEMISCHTEN CHOR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本书出售、求购地址：https://www.jiaokey.com/book/detail/40836187.html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关键词搜索：https://www.jiaokey.com/tag/DOPPELTANZ VON KALLO NACH UNGARISCHEN VOLKSLIEDERN FUR GEMISCHTEN CHOR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