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SAKUNTALA NYITANY NAGYZENEKARRA OP.13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SAKUNTALA NYITANY NAGYZENEKARRA 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本书出售、求购地址：https://www.jiaokey.com/book/detail/40836175.html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关键词搜索：https://www.jiaokey.com/tag/SAKUNTALA NYITANY NAGYZENEKARRA 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