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LYTICE PISNI CESKYGH STREDNI HLAS S KLAVIREM</w:t>
      </w:r>
    </w:p>
    <w:p>
      <w:r>
        <w:rPr>
          <w:rFonts w:ascii="宋体" w:hAnsi="宋体" w:eastAsia="宋体"/>
          <w:sz w:val="24"/>
        </w:rPr>
        <w:t>EMIL AXMAN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LYTICE PISNI CESKYGH STREDNI HLAS S KLAVIREM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 AXMAN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HUDEBNI MATIGE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本书出售、求购地址：https://www.jiaokey.com/book/detail/40836138.html</w:t>
      </w:r>
    </w:p>
    <w:p>
      <w:r>
        <w:t>更多相关图书推荐：https://www.jiaokey.com</w:t>
      </w:r>
    </w:p>
    <w:p>
      <w:r>
        <w:t>EMIL AXMAN 其他作品：https://www.jiaokey.com/tag/EMIL AXMAN.html</w:t>
      </w:r>
    </w:p>
    <w:p>
      <w:r>
        <w:t>HUDEBNI MATIGE 出版图书：https://www.jiaokey.com/tag/HUDEBNI MATIGE.html</w:t>
      </w:r>
    </w:p>
    <w:p>
      <w:r>
        <w:t>关键词搜索：https://www.jiaokey.com/tag/LYTICE PISNI CESKYGH STREDNI HLAS S KLAVIREM.html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