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FRYDERYK CHOPIN DALOK ENEKHANGRA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FRYDERYK CHOPIN DALOK ENEKHANGRA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本书出售、求购地址：https://www.jiaokey.com/book/detail/40836131.html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关键词搜索：https://www.jiaokey.com/tag/FRYDERYK CHOPIN DALOK ENEKHANGRA.html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