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OITTERSDORF SINFONIE IN C DUR EINGERICHTET VON HERMANN KRETZSCHMAR</w:t>
      </w:r>
    </w:p>
    <w:p>
      <w:r>
        <w:rPr>
          <w:rFonts w:ascii="宋体" w:hAnsi="宋体" w:eastAsia="宋体"/>
          <w:sz w:val="24"/>
        </w:rPr>
        <w:t>BREITKOPF AND HARTEL LEIPZIG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OITTERSDORF SINFONIE IN C DUR EINGERICHTET VON HERMANN KRETZSCHMAR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BREITKOPF AND HARTEL LEIPZIG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本书出售、求购地址：https://www.jiaokey.com/book/detail/40836122.html</w:t>
      </w:r>
    </w:p>
    <w:p>
      <w:r>
        <w:t>更多相关图书推荐：https://www.jiaokey.com</w:t>
      </w:r>
    </w:p>
    <w:p>
      <w:r>
        <w:t>BREITKOPF AND HARTEL LEIPZIG 其他作品：https://www.jiaokey.com/tag/BREITKOPF AND HARTEL LEIPZIG.html</w:t>
      </w:r>
    </w:p>
    <w:p>
      <w:r>
        <w:t>关键词搜索：https://www.jiaokey.com/tag/OITTERSDORF SINFONIE IN C DUR EINGERICHTET VON HERMANN KRETZSCHMAR.html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