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A-DUR-A MAJOR-LA MAJCUR AUSGABC FUR 2 KLAVIERE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A-DUR-A MAJOR-LA MAJCUR AUSGABC FUR 2 KLAVIERE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本书出售、求购地址：https://www.jiaokey.com/book/detail/40836094.html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关键词搜索：https://www.jiaokey.com/tag/KLAVIERKONZERT NR.2 A-DUR-A MAJOR-LA MAJCUR AUSGABC FUR 2 KLAVIERE.html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