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C-DUR FUR KLAVIER UND OERCHESTER KV 503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C-DUR FUR KLAVIER UND OERCHESTER KV 503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本书出售、求购地址：https://www.jiaokey.com/book/detail/40836088.html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关键词搜索：https://www.jiaokey.com/tag/KONZERT C-DUR FUR KLAVIER UND OERCHESTER KV 503.html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