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E MOLL-E MINOR-MI MINEUR OPUS 11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E MOLL-E MINOR-MI MINEUR OPUS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本书出售、求购地址：https://www.jiaokey.com/book/detail/40836076.html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关键词搜索：https://www.jiaokey.com/tag/KONZERT E MOLL-E MINOR-MI MINEUR OPUS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