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KIAVIER UND ORCHESTER B-DUR NR.18/KV456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KIAVIER UND ORCHESTER B-DUR NR.18/KV456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本书出售、求购地址：https://www.jiaokey.com/book/detail/40836048.html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关键词搜索：https://www.jiaokey.com/tag/KONZERT FUR KIAVIER UND ORCHESTER B-DUR NR.18/KV456.html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