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RUSSIAN SONG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RUSSIAN SONG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本书出售、求购地址：https://www.jiaokey.com/book/detail/40835874.html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关键词搜索：https://www.jiaokey.com/tag/A RUSSIAN SONG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