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FUR TRAVERSFLOTE TWV 51:D 4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FUR TRAVERSFLOTE TWV 51:D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本书出售、求购地址：https://www.jiaokey.com/book/detail/40835812.html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关键词搜索：https://www.jiaokey.com/tag/KONZERT IN D FUR TRAVERSFLOTE TWV 51:D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