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WOODEN PRINCE A DANCING-PLAY IN ONE ACT BY BELA BALAZS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WOODEN PRINCE A DANCING-PLAY IN ONE ACT BY BELA BALAZS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本书出售、求购地址：https://www.jiaokey.com/book/detail/40835806.html</w:t>
      </w:r>
    </w:p>
    <w:p>
      <w:r>
        <w:t>更多相关图书推荐：https://www.jiaokey.com</w:t>
      </w:r>
    </w:p>
    <w:p>
      <w:r>
        <w:t>关键词搜索：https://www.jiaokey.com/tag/THE WOODEN PRINCE A DANCING-PLAY IN ONE ACT BY BELA BALAZS.html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