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biostatistics for geneticists and epidemiologists a practical approach</w:t>
      </w:r>
    </w:p>
    <w:p>
      <w:r>
        <w:rPr>
          <w:rFonts w:ascii="宋体" w:hAnsi="宋体" w:eastAsia="宋体"/>
          <w:sz w:val="24"/>
        </w:rPr>
        <w:t>Robert C.lston ; William D.ohnson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biostatistics for geneticists and epidemiologists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C.lston ; William D.ohnson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本书出售、求购地址：https://www.jiaokey.com/book/detail/40835787.html</w:t>
      </w:r>
    </w:p>
    <w:p>
      <w:r>
        <w:t>更多相关图书推荐：https://www.jiaokey.com</w:t>
      </w:r>
    </w:p>
    <w:p>
      <w:r>
        <w:t>Robert C.lston ; William D.ohnson 其他作品：https://www.jiaokey.com/tag/Robert C.lston ; William D.ohnson.html</w:t>
      </w:r>
    </w:p>
    <w:p>
      <w:r>
        <w:t>John Wiley &amp; Sons 出版图书：https://www.jiaokey.com/tag/John Wiley &amp; Sons.html</w:t>
      </w:r>
    </w:p>
    <w:p>
      <w:r>
        <w:t>关键词搜索：https://www.jiaokey.com/tag/Basic biostatistics for geneticists and epidemiologists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