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 for tumor targeting theranostics a proactive clinical perspective</w:t>
      </w:r>
    </w:p>
    <w:p>
      <w:r>
        <w:rPr>
          <w:rFonts w:ascii="宋体" w:hAnsi="宋体" w:eastAsia="宋体"/>
          <w:sz w:val="24"/>
        </w:rPr>
        <w:t>Mingqian Tan ; Aiguo Wu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 for tumor targeting theranostics a proactive clinical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Mingqian Tan ; Aiguo Wu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本书出售、求购地址：https://www.jiaokey.com/book/detail/40835760.html</w:t>
      </w:r>
    </w:p>
    <w:p>
      <w:r>
        <w:t>更多相关图书推荐：https://www.jiaokey.com</w:t>
      </w:r>
    </w:p>
    <w:p>
      <w:r>
        <w:t>Mingqian Tan ; Aiguo Wu 其他作品：https://www.jiaokey.com/tag/Mingqian Tan ; Aiguo Wu.html</w:t>
      </w:r>
    </w:p>
    <w:p>
      <w:r>
        <w:t>高等教育出版社 出版图书：https://www.jiaokey.com/tag/高等教育出版社.html</w:t>
      </w:r>
    </w:p>
    <w:p>
      <w:r>
        <w:t>关键词搜索：https://www.jiaokey.com/tag/Nanomaterials for tumor targeting theranostics a proactive clinical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