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in translation barriers to incentives for translational research in medical sciences</w:t>
      </w:r>
    </w:p>
    <w:p>
      <w:r>
        <w:rPr>
          <w:rFonts w:ascii="宋体" w:hAnsi="宋体" w:eastAsia="宋体"/>
          <w:sz w:val="24"/>
        </w:rPr>
        <w:t>Rakesh K. Srivastava ;  Wojciech Maksymowicz ; Wlodek Lopaczynski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in translation barriers to incentives for translational research in medical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Rakesh K. Srivastava ;  Wojciech Maksymowicz ; Wlodek Lopaczynski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本书出售、求购地址：https://www.jiaokey.com/book/detail/40835754.html</w:t>
      </w:r>
    </w:p>
    <w:p>
      <w:r>
        <w:t>更多相关图书推荐：https://www.jiaokey.com</w:t>
      </w:r>
    </w:p>
    <w:p>
      <w:r>
        <w:t>Rakesh K. Srivastava ;  Wojciech Maksymowicz ; Wlodek Lopaczynski 其他作品：https://www.jiaokey.com/tag/Rakesh K. Srivastava ;  Wojciech Maksymowicz ; Wlodek Lopaczynski.html</w:t>
      </w:r>
    </w:p>
    <w:p>
      <w:r>
        <w:t>World Scientific 出版图书：https://www.jiaokey.com/tag/World Scientific.html</w:t>
      </w:r>
    </w:p>
    <w:p>
      <w:r>
        <w:t>关键词搜索：https://www.jiaokey.com/tag/Lost in translation barriers to incentives for translational research in medical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