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&amp; immunology = 医学微生物学和免疫学 examination &amp; board review</w:t>
      </w:r>
    </w:p>
    <w:p>
      <w:r>
        <w:rPr>
          <w:rFonts w:ascii="宋体" w:hAnsi="宋体" w:eastAsia="宋体"/>
          <w:sz w:val="24"/>
        </w:rPr>
        <w:t>Warren Levinson ; Ernest Jawetz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&amp; immunology = 医学微生物学和免疫学 examination &amp; board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Levinson ; Ernest Jawetz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本书出售、求购地址：https://www.jiaokey.com/book/detail/40835711.html</w:t>
      </w:r>
    </w:p>
    <w:p>
      <w:r>
        <w:t>更多相关图书推荐：https://www.jiaokey.com</w:t>
      </w:r>
    </w:p>
    <w:p>
      <w:r>
        <w:t>Warren Levinson ; Ernest Jawetz 其他作品：https://www.jiaokey.com/tag/Warren Levinson ; Ernest Jawetz.html</w:t>
      </w:r>
    </w:p>
    <w:p>
      <w:r>
        <w:t>科学出版社 出版图书：https://www.jiaokey.com/tag/科学出版社.html</w:t>
      </w:r>
    </w:p>
    <w:p>
      <w:r>
        <w:t>关键词搜索：https://www.jiaokey.com/tag/Medical microbiology &amp; immunology = 医学微生物学和免疫学 examination &amp; board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