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thermodynamics Sixth Edition</w:t>
      </w:r>
    </w:p>
    <w:p>
      <w:r>
        <w:rPr>
          <w:rFonts w:ascii="宋体" w:hAnsi="宋体" w:eastAsia="宋体"/>
          <w:sz w:val="24"/>
        </w:rPr>
        <w:t>Richard Edwin Sonntag ; C. Borgnakke ; Gordon John Van Wylen ; Gordon John Van Wylen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thermodynamics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Edwin Sonntag ; C. Borgnakke ; Gordon John Van Wylen ; Gordon John Van Wylen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本书出售、求购地址：https://www.jiaokey.com/book/detail/40835677.html</w:t>
      </w:r>
    </w:p>
    <w:p>
      <w:r>
        <w:t>更多相关图书推荐：https://www.jiaokey.com</w:t>
      </w:r>
    </w:p>
    <w:p>
      <w:r>
        <w:t>Richard Edwin Sonntag ; C. Borgnakke ; Gordon John Van Wylen ; Gordon John Van Wylen 其他作品：https://www.jiaokey.com/tag/Richard Edwin Sonntag ; C. Borgnakke ; Gordon John Van Wylen ; Gordon John Van Wylen.html</w:t>
      </w:r>
    </w:p>
    <w:p>
      <w:r>
        <w:t>Wiley 出版图书：https://www.jiaokey.com/tag/Wiley.html</w:t>
      </w:r>
    </w:p>
    <w:p>
      <w:r>
        <w:t>关键词搜索：https://www.jiaokey.com/tag/Fundamentals of thermodynamics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