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Polymers in regenerative medicine : biomedical applications from nano- to macro-structures</w:t>
      </w:r>
    </w:p>
    <w:p>
      <w:r>
        <w:rPr>
          <w:rFonts w:ascii="宋体" w:hAnsi="宋体" w:eastAsia="宋体"/>
          <w:sz w:val="24"/>
        </w:rPr>
        <w:t>Manuel Monleón Pradas ; Maria J. Vicent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Polymers in regenerative medicine : biomedical applications from nano- to macro-structures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Monleón Pradas ; Maria J. Vicent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本书出售、求购地址：https://www.jiaokey.com/book/detail/40835674.html</w:t>
      </w:r>
    </w:p>
    <w:p>
      <w:r>
        <w:t>更多相关图书推荐：https://www.jiaokey.com</w:t>
      </w:r>
    </w:p>
    <w:p>
      <w:r>
        <w:t>Manuel Monleón Pradas ; Maria J. Vicent 其他作品：https://www.jiaokey.com/tag/Manuel Monleón Pradas ; Maria J. Vicent.html</w:t>
      </w:r>
    </w:p>
    <w:p>
      <w:r>
        <w:t>Wiley 出版图书：https://www.jiaokey.com/tag/Wiley.html</w:t>
      </w:r>
    </w:p>
    <w:p>
      <w:r>
        <w:t>关键词搜索：https://www.jiaokey.com/tag/Polymers in regenerative medicine : biomedical applications from nano- to macro-structures.html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