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 applications macro to nanoscales</w:t>
      </w:r>
    </w:p>
    <w:p>
      <w:r>
        <w:rPr>
          <w:rFonts w:ascii="宋体" w:hAnsi="宋体" w:eastAsia="宋体"/>
          <w:sz w:val="24"/>
        </w:rPr>
        <w:t>Sabu Thomas ; Nandakumar Kalarikkal ; Weimin Yang ; Snigdha S. Babu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 applications macro to nanoscales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 ; Nandakumar Kalarikkal ; Weimin Yang ; Snigdha S. Babu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本书出售、求购地址：https://www.jiaokey.com/book/detail/40835672.html</w:t>
      </w:r>
    </w:p>
    <w:p>
      <w:r>
        <w:t>更多相关图书推荐：https://www.jiaokey.com</w:t>
      </w:r>
    </w:p>
    <w:p>
      <w:r>
        <w:t>Sabu Thomas ; Nandakumar Kalarikkal ; Weimin Yang ; Snigdha S. Babu 其他作品：https://www.jiaokey.com/tag/Sabu Thomas ; Nandakumar Kalarikkal ; Weimin Yang ; Snigdha S. Babu.html</w:t>
      </w:r>
    </w:p>
    <w:p>
      <w:r>
        <w:t>CRC Press 出版图书：https://www.jiaokey.com/tag/CRC Press.html</w:t>
      </w:r>
    </w:p>
    <w:p>
      <w:r>
        <w:t>关键词搜索：https://www.jiaokey.com/tag/Biomaterial applications macro to nanoscales.html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