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engineering and the musculoskeletal system : a limitless cure?</w:t>
      </w:r>
    </w:p>
    <w:p>
      <w:r>
        <w:rPr>
          <w:rFonts w:ascii="宋体" w:hAnsi="宋体" w:eastAsia="宋体"/>
          <w:sz w:val="24"/>
        </w:rPr>
        <w:t>Wasim S. Khan ; Philip Socrates Pastides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engineering and the musculoskeletal system : a limitless cure?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Wasim S. Khan ; Philip Socrates Pastides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本书出售、求购地址：https://www.jiaokey.com/book/detail/40835661.html</w:t>
      </w:r>
    </w:p>
    <w:p>
      <w:r>
        <w:t>更多相关图书推荐：https://www.jiaokey.com</w:t>
      </w:r>
    </w:p>
    <w:p>
      <w:r>
        <w:t>Wasim S. Khan ; Philip Socrates Pastides 其他作品：https://www.jiaokey.com/tag/Wasim S. Khan ; Philip Socrates Pastides.html</w:t>
      </w:r>
    </w:p>
    <w:p>
      <w:r>
        <w:t>Nova Biomedical 出版图书：https://www.jiaokey.com/tag/Nova Biomedical.html</w:t>
      </w:r>
    </w:p>
    <w:p>
      <w:r>
        <w:t>关键词搜索：https://www.jiaokey.com/tag/Tissue engineering and the musculoskeletal system : a limitless cure?.html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