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Listening=大学英语新视听  2</w:t>
      </w:r>
    </w:p>
    <w:p>
      <w:r>
        <w:rPr>
          <w:rFonts w:ascii="宋体" w:hAnsi="宋体" w:eastAsia="宋体"/>
          <w:sz w:val="24"/>
        </w:rPr>
        <w:t>欧玲，张梅总主编；李小辉，张宏主编；雷蕾，黎虹伶副主编；王旭，兰橙，孙利等编者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Listening=大学英语新视听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欧玲，张梅总主编；李小辉，张宏主编；雷蕾，黎虹伶副主编；王旭，兰橙，孙利等编者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本书出售、求购地址：https://www.jiaokey.com/book/detail/40835527.html</w:t>
      </w:r>
    </w:p>
    <w:p>
      <w:r>
        <w:t>更多相关图书推荐：https://www.jiaokey.com</w:t>
      </w:r>
    </w:p>
    <w:p>
      <w:r>
        <w:t>欧玲，张梅总主编；李小辉，张宏主编；雷蕾，黎虹伶副主编；王旭，兰橙，孙利等编者 其他作品：https://www.jiaokey.com/tag/欧玲，张梅总主编；李小辉，张宏主编；雷蕾，黎虹伶副主编；王旭，兰橙，孙利等编者.html</w:t>
      </w:r>
    </w:p>
    <w:p>
      <w:r>
        <w:t>重庆大学出版社 出版图书：https://www.jiaokey.com/tag/重庆大学出版社.html</w:t>
      </w:r>
    </w:p>
    <w:p>
      <w:r>
        <w:t>关键词搜索：https://www.jiaokey.com/tag/New College English Listening=大学英语新视听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