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and Optimization of Discrete and Differential Inclusions=离散与微分包含的逼近和优化</w:t>
      </w:r>
    </w:p>
    <w:p>
      <w:r>
        <w:rPr>
          <w:rFonts w:ascii="宋体" w:hAnsi="宋体" w:eastAsia="宋体"/>
          <w:sz w:val="24"/>
        </w:rPr>
        <w:t>E.N.(马尔茂多夫）著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and Optimization of Discrete and Differential Inclusions=离散与微分包含的逼近和优化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E.N.(马尔茂多夫）著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本书出售、求购地址：https://www.jiaokey.com/book/detail/40835526.html</w:t>
      </w:r>
    </w:p>
    <w:p>
      <w:r>
        <w:t>更多相关图书推荐：https://www.jiaokey.com</w:t>
      </w:r>
    </w:p>
    <w:p>
      <w:r>
        <w:t>E.N.(马尔茂多夫）著 其他作品：https://www.jiaokey.com/tag/E.N.(马尔茂多夫）著.html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关键词搜索：https://www.jiaokey.com/tag/Approximation and Optimization of Discrete and Differential Inclusions=离散与微分包含的逼近和优化.html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