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engineering principles second edition</w:t>
      </w:r>
    </w:p>
    <w:p>
      <w:r>
        <w:rPr>
          <w:rFonts w:ascii="宋体" w:hAnsi="宋体" w:eastAsia="宋体"/>
          <w:sz w:val="24"/>
        </w:rPr>
        <w:t>Arthur B.Ritter ; Vikki Hazelwood ; Antonio Valdevit ; Alfred N.Ascione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engineering principles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B.Ritter ; Vikki Hazelwood ; Antonio Valdevit ; Alfred N.Ascione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本书出售、求购地址：https://www.jiaokey.com/book/detail/40835518.html</w:t>
      </w:r>
    </w:p>
    <w:p>
      <w:r>
        <w:t>更多相关图书推荐：https://www.jiaokey.com</w:t>
      </w:r>
    </w:p>
    <w:p>
      <w:r>
        <w:t>Arthur B.Ritter ; Vikki Hazelwood ; Antonio Valdevit ; Alfred N.Ascione 其他作品：https://www.jiaokey.com/tag/Arthur B.Ritter ; Vikki Hazelwood ; Antonio Valdevit ; Alfred N.Ascione.html</w:t>
      </w:r>
    </w:p>
    <w:p>
      <w:r>
        <w:t>CRC Press 出版图书：https://www.jiaokey.com/tag/CRC Press.html</w:t>
      </w:r>
    </w:p>
    <w:p>
      <w:r>
        <w:t>关键词搜索：https://www.jiaokey.com/tag/Biomedical engineering principles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