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analysis a self-learning text Second Edition = 生存分析自学教材 第2版</w:t>
      </w:r>
    </w:p>
    <w:p>
      <w:r>
        <w:rPr>
          <w:rFonts w:ascii="宋体" w:hAnsi="宋体" w:eastAsia="宋体"/>
          <w:sz w:val="24"/>
        </w:rPr>
        <w:t>David G.Kleinbaum ; Mitchel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analysis a self-learning text Second Edition = 生存分析自学教材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G.Kleinbaum ; Mitchel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本书出售、求购地址：https://www.jiaokey.com/book/detail/40835438.html</w:t>
      </w:r>
    </w:p>
    <w:p>
      <w:r>
        <w:t>更多相关图书推荐：https://www.jiaokey.com</w:t>
      </w:r>
    </w:p>
    <w:p>
      <w:r>
        <w:t>David G.Kleinbaum ; Mitchel Klein 其他作品：https://www.jiaokey.com/tag/David G.Kleinbaum ; Mitchel Klein.html</w:t>
      </w:r>
    </w:p>
    <w:p>
      <w:r>
        <w:t>关键词搜索：https://www.jiaokey.com/tag/Survival analysis a self-learning text Second Edition = 生存分析自学教材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