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statistics with R an introduction for biologists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statistics with R an introduction for biologists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本书出售、求购地址：https://www.jiaokey.com/book/detail/40835426.html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关键词搜索：https://www.jiaokey.com/tag/The new statistics with R an introduction for biologists.html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