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Wessells Hopson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Wessells Hopson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本书出售、求购地址：https://www.jiaokey.com/book/detail/40835391.html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关键词搜索：https://www.jiaokey.com/tag/Biology Wessells Hopson.html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