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Manual for  ANOREXIA NERVOSA  A Family-Based Approach  SECOND EDITION</w:t>
      </w:r>
    </w:p>
    <w:p>
      <w:r>
        <w:rPr>
          <w:rFonts w:ascii="宋体" w:hAnsi="宋体" w:eastAsia="宋体"/>
          <w:sz w:val="24"/>
        </w:rPr>
        <w:t>JAMES LOCK  DANIEL LE GRANGE  Gerald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Manual for  ANOREXIA NERVOSA  A Family-Based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LOCK  DANIEL LE GRANGE  Gerald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本书出售、求购地址：https://www.jiaokey.com/book/detail/40835385.html</w:t>
      </w:r>
    </w:p>
    <w:p>
      <w:r>
        <w:t>更多相关图书推荐：https://www.jiaokey.com</w:t>
      </w:r>
    </w:p>
    <w:p>
      <w:r>
        <w:t>JAMES LOCK  DANIEL LE GRANGE  Gerald Russell 其他作品：https://www.jiaokey.com/tag/JAMES LOCK  DANIEL LE GRANGE  Gerald Russell.html</w:t>
      </w:r>
    </w:p>
    <w:p>
      <w:r>
        <w:t>The Guilford Press 出版图书：https://www.jiaokey.com/tag/The Guilford Press.html</w:t>
      </w:r>
    </w:p>
    <w:p>
      <w:r>
        <w:t>关键词搜索：https://www.jiaokey.com/tag/Treatment Manual for  ANOREXIA NERVOSA  A Family-Based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