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Diabetic Foot Complications  A Global Outlook</w:t>
      </w:r>
    </w:p>
    <w:p>
      <w:r>
        <w:rPr>
          <w:rFonts w:ascii="宋体" w:hAnsi="宋体" w:eastAsia="宋体"/>
          <w:sz w:val="24"/>
        </w:rPr>
        <w:t>Rex Slavin  Windy Wise  Roy Marcus Cohn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Diabetic Foot Complications  A Global Outlook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Rex Slavin  Windy Wise  Roy Marcus Cohn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Hdyle 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本书出售、求购地址：https://www.jiaokey.com/book/detail/40835374.html</w:t>
      </w:r>
    </w:p>
    <w:p>
      <w:r>
        <w:t>更多相关图书推荐：https://www.jiaokey.com</w:t>
      </w:r>
    </w:p>
    <w:p>
      <w:r>
        <w:t>Rex Slavin  Windy Wise  Roy Marcus Cohn 其他作品：https://www.jiaokey.com/tag/Rex Slavin  Windy Wise  Roy Marcus Cohn.html</w:t>
      </w:r>
    </w:p>
    <w:p>
      <w:r>
        <w:t>Hdyle Medical 出版图书：https://www.jiaokey.com/tag/Hdyle Medical.html</w:t>
      </w:r>
    </w:p>
    <w:p>
      <w:r>
        <w:t>关键词搜索：https://www.jiaokey.com/tag/Diabetic Foot Complications  A Global Outlook.html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