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Counseling and Psychotherapy with Children and Adolescents  Theory and Practice for School and Clinical Settings</w:t>
      </w:r>
    </w:p>
    <w:p>
      <w:r>
        <w:rPr>
          <w:rFonts w:ascii="宋体" w:hAnsi="宋体" w:eastAsia="宋体"/>
          <w:sz w:val="24"/>
        </w:rPr>
        <w:t>H.Thompson Prout  Alicial L.Fedewa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Counseling and Psychotherapy with Children and Adolescents  Theory and Practice for School and Clinical Settings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H.Thompson Prout  Alicial L.Fedewa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本书出售、求购地址：https://www.jiaokey.com/book/detail/40835356.html</w:t>
      </w:r>
    </w:p>
    <w:p>
      <w:r>
        <w:t>更多相关图书推荐：https://www.jiaokey.com</w:t>
      </w:r>
    </w:p>
    <w:p>
      <w:r>
        <w:t>H.Thompson Prout  Alicial L.Fedewa 其他作品：https://www.jiaokey.com/tag/H.Thompson Prout  Alicial L.Fedewa.html</w:t>
      </w:r>
    </w:p>
    <w:p>
      <w:r>
        <w:t>John Wiley &amp; Sons 出版图书：https://www.jiaokey.com/tag/John Wiley &amp; Sons.html</w:t>
      </w:r>
    </w:p>
    <w:p>
      <w:r>
        <w:t>关键词搜索：https://www.jiaokey.com/tag/Counseling and Psychotherapy with Children and Adolescents  Theory and Practice for School and Clinical Settings.html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