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lnnovations in the Diagnosis and Treatment of Dementia</w:t>
      </w:r>
    </w:p>
    <w:p>
      <w:r>
        <w:rPr>
          <w:rFonts w:ascii="宋体" w:hAnsi="宋体" w:eastAsia="宋体"/>
          <w:sz w:val="24"/>
        </w:rPr>
        <w:t>Panagiotis D.Bamidis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lnnovations in the Diagnosis and Treatment of Dementia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Panagiotis D.Bamidis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本书出售、求购地址：https://www.jiaokey.com/book/detail/40835345.html</w:t>
      </w:r>
    </w:p>
    <w:p>
      <w:r>
        <w:t>更多相关图书推荐：https://www.jiaokey.com</w:t>
      </w:r>
    </w:p>
    <w:p>
      <w:r>
        <w:t>Panagiotis D.Bamidis 其他作品：https://www.jiaokey.com/tag/Panagiotis D.Bamidis.html</w:t>
      </w:r>
    </w:p>
    <w:p>
      <w:r>
        <w:t>All rights reserved 出版图书：https://www.jiaokey.com/tag/All rights reserved.html</w:t>
      </w:r>
    </w:p>
    <w:p>
      <w:r>
        <w:t>关键词搜索：https://www.jiaokey.com/tag/Handbook of Research on lnnovations in the Diagnosis and Treatment of Dementia.html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