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Fractures of the Pelvis and Acetabulum  Principles and Methods of Management-Fourth Edition  Volume 2 Acetabulum</w:t>
      </w:r>
    </w:p>
    <w:p>
      <w:r>
        <w:rPr>
          <w:rFonts w:ascii="宋体" w:hAnsi="宋体" w:eastAsia="宋体"/>
          <w:sz w:val="24"/>
        </w:rPr>
        <w:t>Marvin Tile  David L Helfet  James F Kellam  Mark Vrahas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Fractures of the Pelvis and Acetabulum  Principles and Methods of Management-Fourth Edition  Volume 2 Acetabulum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Marvin Tile  David L Helfet  James F Kellam  Mark Vrahas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Ao Foundation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本书出售、求购地址：https://www.jiaokey.com/book/detail/40835329.html</w:t>
      </w:r>
    </w:p>
    <w:p>
      <w:r>
        <w:t>更多相关图书推荐：https://www.jiaokey.com</w:t>
      </w:r>
    </w:p>
    <w:p>
      <w:r>
        <w:t>Marvin Tile  David L Helfet  James F Kellam  Mark Vrahas 其他作品：https://www.jiaokey.com/tag/Marvin Tile  David L Helfet  James F Kellam  Mark Vrahas.html</w:t>
      </w:r>
    </w:p>
    <w:p>
      <w:r>
        <w:t>Ao Foundation 出版图书：https://www.jiaokey.com/tag/Ao Foundation.html</w:t>
      </w:r>
    </w:p>
    <w:p>
      <w:r>
        <w:t>关键词搜索：https://www.jiaokey.com/tag/Fractures of the Pelvis and Acetabulum  Principles and Methods of Management-Fourth Edition  Volume 2 Acetabulum.html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