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40835121_Heads or tails an introduction to limit theorems in probability Emmanuel Lesigne_p150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40835121_Heads or tails an introduction to limit theorems in probability Emmanuel Lesigne_p150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本书出售、求购地址：https://www.jiaokey.com/book/detail/40835121.html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关键词搜索：https://www.jiaokey.com/tag/40835121_Heads or tails an introduction to limit theorems in probability Emmanuel Lesigne_p150.html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