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systems biology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systems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本书出售、求购地址：https://www.jiaokey.com/book/detail/40835087.html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关键词搜索：https://www.jiaokey.com/tag/Computational systems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