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atlas and text of histology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atlas and text of histology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本书出售、求购地址：https://www.jiaokey.com/book/detail/40835046.html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关键词搜索：https://www.jiaokey.com/tag/Color atlas and text of histology.html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