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for biomedical fluid mechanics and transport phenomena</w:t>
      </w:r>
    </w:p>
    <w:p>
      <w:r>
        <w:rPr>
          <w:rFonts w:ascii="宋体" w:hAnsi="宋体" w:eastAsia="宋体"/>
          <w:sz w:val="24"/>
        </w:rPr>
        <w:t>Mark Johnson ; Christopher Ross Ethier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for biomedical fluid mechanics and transport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Johnson ; Christopher Ross Ethier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本书出售、求购地址：https://www.jiaokey.com/book/detail/40835004.html</w:t>
      </w:r>
    </w:p>
    <w:p>
      <w:r>
        <w:t>更多相关图书推荐：https://www.jiaokey.com</w:t>
      </w:r>
    </w:p>
    <w:p>
      <w:r>
        <w:t>Mark Johnson ; Christopher Ross Ethier 其他作品：https://www.jiaokey.com/tag/Mark Johnson ; Christopher Ross Ethier.html</w:t>
      </w:r>
    </w:p>
    <w:p>
      <w:r>
        <w:t>Cambridge 出版图书：https://www.jiaokey.com/tag/Cambridge.html</w:t>
      </w:r>
    </w:p>
    <w:p>
      <w:r>
        <w:t>关键词搜索：https://www.jiaokey.com/tag/Problems for biomedical fluid mechanics and transport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